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1109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86MS0063-01-2025-006146-58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Буренко Александра Юрьевича,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6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4144445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Стрелкова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Буренко А.Ю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Буренко Александра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1109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7">
    <w:name w:val="cat-UserDefined grp-2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